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B20C" w14:textId="77777777" w:rsidR="000C5F79" w:rsidRDefault="00000000">
      <w:pPr>
        <w:jc w:val="center"/>
      </w:pPr>
      <w:r>
        <w:rPr>
          <w:b/>
        </w:rPr>
        <w:t>TJSP – Escrevente Técnico Judiciário (2025)</w:t>
      </w:r>
      <w:r>
        <w:rPr>
          <w:b/>
        </w:rPr>
        <w:br/>
        <w:t>PROVA DISCURSIVA (REDAÇÃO) – TEXTO DEFINITIVO</w:t>
      </w:r>
    </w:p>
    <w:p w14:paraId="4A9D3021" w14:textId="77777777" w:rsidR="000C5F79" w:rsidRDefault="000C5F79"/>
    <w:p w14:paraId="0B4C3D8E" w14:textId="77777777" w:rsidR="000C5F79" w:rsidRDefault="00000000">
      <w:pPr>
        <w:spacing w:after="0"/>
      </w:pPr>
      <w:r>
        <w:rPr>
          <w:sz w:val="21"/>
        </w:rPr>
        <w:t>• Use caneta esferográfica de tinta PRETA e escreva em letra legível.</w:t>
      </w:r>
    </w:p>
    <w:p w14:paraId="06E222B7" w14:textId="77777777" w:rsidR="000C5F79" w:rsidRDefault="00000000">
      <w:pPr>
        <w:spacing w:after="0"/>
      </w:pPr>
      <w:r>
        <w:rPr>
          <w:sz w:val="21"/>
        </w:rPr>
        <w:t>• Somente o espaço abaixo (TEXTO DEFINITIVO) é válido para correção. O rascunho não será avaliado.</w:t>
      </w:r>
    </w:p>
    <w:p w14:paraId="2C5A8DD0" w14:textId="77777777" w:rsidR="000C5F79" w:rsidRDefault="00000000">
      <w:pPr>
        <w:spacing w:after="0"/>
      </w:pPr>
      <w:r>
        <w:rPr>
          <w:sz w:val="21"/>
        </w:rPr>
        <w:t>• É proibido usar corretivo, marca‑texto ou qualquer sinal que identifique o(a) candidato(a).</w:t>
      </w:r>
    </w:p>
    <w:p w14:paraId="28FF3B68" w14:textId="77777777" w:rsidR="000C5F79" w:rsidRDefault="00000000">
      <w:pPr>
        <w:spacing w:after="0"/>
      </w:pPr>
      <w:r>
        <w:rPr>
          <w:sz w:val="21"/>
        </w:rPr>
        <w:t>• Não utilize folhas diversas das fornecidas no caderno de prova (modelo aqui é apenas para treino).</w:t>
      </w:r>
    </w:p>
    <w:p w14:paraId="6296CC43" w14:textId="77777777" w:rsidR="000C5F79" w:rsidRDefault="000C5F79"/>
    <w:p w14:paraId="4E270B1E" w14:textId="77777777" w:rsidR="000C5F79" w:rsidRDefault="00000000">
      <w:pPr>
        <w:jc w:val="center"/>
      </w:pPr>
      <w:r>
        <w:rPr>
          <w:b/>
        </w:rPr>
        <w:t>TEXTO DEFINITIVO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787"/>
      </w:tblGrid>
      <w:tr w:rsidR="000C5F79" w14:paraId="0483EA1B" w14:textId="77777777">
        <w:trPr>
          <w:jc w:val="center"/>
        </w:trPr>
        <w:tc>
          <w:tcPr>
            <w:tcW w:w="567" w:type="dxa"/>
            <w:vAlign w:val="center"/>
          </w:tcPr>
          <w:p w14:paraId="4AE26380" w14:textId="77777777" w:rsidR="000C5F79" w:rsidRDefault="00000000">
            <w:pPr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6A100B07" w14:textId="77777777" w:rsidR="000C5F79" w:rsidRDefault="000C5F79"/>
        </w:tc>
      </w:tr>
      <w:tr w:rsidR="000C5F79" w14:paraId="6F830349" w14:textId="77777777">
        <w:trPr>
          <w:jc w:val="center"/>
        </w:trPr>
        <w:tc>
          <w:tcPr>
            <w:tcW w:w="567" w:type="dxa"/>
            <w:vAlign w:val="center"/>
          </w:tcPr>
          <w:p w14:paraId="53B8CA20" w14:textId="77777777" w:rsidR="000C5F79" w:rsidRDefault="00000000">
            <w:pPr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732F0FEE" w14:textId="77777777" w:rsidR="000C5F79" w:rsidRDefault="000C5F79"/>
        </w:tc>
      </w:tr>
      <w:tr w:rsidR="000C5F79" w14:paraId="4362A24F" w14:textId="77777777">
        <w:trPr>
          <w:jc w:val="center"/>
        </w:trPr>
        <w:tc>
          <w:tcPr>
            <w:tcW w:w="567" w:type="dxa"/>
            <w:vAlign w:val="center"/>
          </w:tcPr>
          <w:p w14:paraId="10220208" w14:textId="77777777" w:rsidR="000C5F79" w:rsidRDefault="00000000">
            <w:pPr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03B49FC9" w14:textId="77777777" w:rsidR="000C5F79" w:rsidRDefault="000C5F79"/>
        </w:tc>
      </w:tr>
      <w:tr w:rsidR="000C5F79" w14:paraId="0B8BF1C2" w14:textId="77777777">
        <w:trPr>
          <w:jc w:val="center"/>
        </w:trPr>
        <w:tc>
          <w:tcPr>
            <w:tcW w:w="567" w:type="dxa"/>
            <w:vAlign w:val="center"/>
          </w:tcPr>
          <w:p w14:paraId="39F984B2" w14:textId="77777777" w:rsidR="000C5F79" w:rsidRDefault="00000000">
            <w:pPr>
              <w:jc w:val="right"/>
            </w:pPr>
            <w:r>
              <w:rPr>
                <w:sz w:val="18"/>
              </w:rPr>
              <w:t>4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34646BE5" w14:textId="77777777" w:rsidR="000C5F79" w:rsidRDefault="000C5F79"/>
        </w:tc>
      </w:tr>
      <w:tr w:rsidR="000C5F79" w14:paraId="6FC22C0F" w14:textId="77777777">
        <w:trPr>
          <w:jc w:val="center"/>
        </w:trPr>
        <w:tc>
          <w:tcPr>
            <w:tcW w:w="567" w:type="dxa"/>
            <w:vAlign w:val="center"/>
          </w:tcPr>
          <w:p w14:paraId="12C6507C" w14:textId="77777777" w:rsidR="000C5F79" w:rsidRDefault="00000000">
            <w:pPr>
              <w:jc w:val="right"/>
            </w:pPr>
            <w:r>
              <w:rPr>
                <w:sz w:val="18"/>
              </w:rPr>
              <w:t>5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5D0A5094" w14:textId="77777777" w:rsidR="000C5F79" w:rsidRDefault="000C5F79"/>
        </w:tc>
      </w:tr>
      <w:tr w:rsidR="000C5F79" w14:paraId="648E30DA" w14:textId="77777777">
        <w:trPr>
          <w:jc w:val="center"/>
        </w:trPr>
        <w:tc>
          <w:tcPr>
            <w:tcW w:w="567" w:type="dxa"/>
            <w:vAlign w:val="center"/>
          </w:tcPr>
          <w:p w14:paraId="072123AE" w14:textId="77777777" w:rsidR="000C5F79" w:rsidRDefault="00000000">
            <w:pPr>
              <w:jc w:val="right"/>
            </w:pPr>
            <w:r>
              <w:rPr>
                <w:sz w:val="18"/>
              </w:rPr>
              <w:t>6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1D6270CD" w14:textId="77777777" w:rsidR="000C5F79" w:rsidRDefault="000C5F79"/>
        </w:tc>
      </w:tr>
      <w:tr w:rsidR="000C5F79" w14:paraId="583E07EB" w14:textId="77777777">
        <w:trPr>
          <w:jc w:val="center"/>
        </w:trPr>
        <w:tc>
          <w:tcPr>
            <w:tcW w:w="567" w:type="dxa"/>
            <w:vAlign w:val="center"/>
          </w:tcPr>
          <w:p w14:paraId="3DF506DE" w14:textId="77777777" w:rsidR="000C5F79" w:rsidRDefault="00000000">
            <w:pPr>
              <w:jc w:val="right"/>
            </w:pPr>
            <w:r>
              <w:rPr>
                <w:sz w:val="18"/>
              </w:rPr>
              <w:t>7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7C154D29" w14:textId="77777777" w:rsidR="000C5F79" w:rsidRDefault="000C5F79"/>
        </w:tc>
      </w:tr>
      <w:tr w:rsidR="000C5F79" w14:paraId="2F8C07F6" w14:textId="77777777">
        <w:trPr>
          <w:jc w:val="center"/>
        </w:trPr>
        <w:tc>
          <w:tcPr>
            <w:tcW w:w="567" w:type="dxa"/>
            <w:vAlign w:val="center"/>
          </w:tcPr>
          <w:p w14:paraId="5EC29D1C" w14:textId="77777777" w:rsidR="000C5F79" w:rsidRDefault="00000000">
            <w:pPr>
              <w:jc w:val="right"/>
            </w:pPr>
            <w:r>
              <w:rPr>
                <w:sz w:val="18"/>
              </w:rPr>
              <w:t>8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6B1213BC" w14:textId="77777777" w:rsidR="000C5F79" w:rsidRDefault="000C5F79"/>
        </w:tc>
      </w:tr>
      <w:tr w:rsidR="000C5F79" w14:paraId="3803C7C4" w14:textId="77777777">
        <w:trPr>
          <w:jc w:val="center"/>
        </w:trPr>
        <w:tc>
          <w:tcPr>
            <w:tcW w:w="567" w:type="dxa"/>
            <w:vAlign w:val="center"/>
          </w:tcPr>
          <w:p w14:paraId="2A1A3B2A" w14:textId="77777777" w:rsidR="000C5F79" w:rsidRDefault="00000000">
            <w:pPr>
              <w:jc w:val="right"/>
            </w:pPr>
            <w:r>
              <w:rPr>
                <w:sz w:val="18"/>
              </w:rPr>
              <w:t>9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4B5C8915" w14:textId="77777777" w:rsidR="000C5F79" w:rsidRDefault="000C5F79"/>
        </w:tc>
      </w:tr>
      <w:tr w:rsidR="000C5F79" w14:paraId="7FC39ADD" w14:textId="77777777">
        <w:trPr>
          <w:jc w:val="center"/>
        </w:trPr>
        <w:tc>
          <w:tcPr>
            <w:tcW w:w="567" w:type="dxa"/>
            <w:vAlign w:val="center"/>
          </w:tcPr>
          <w:p w14:paraId="04137B94" w14:textId="77777777" w:rsidR="000C5F79" w:rsidRDefault="00000000">
            <w:pPr>
              <w:jc w:val="right"/>
            </w:pPr>
            <w:r>
              <w:rPr>
                <w:sz w:val="18"/>
              </w:rPr>
              <w:t>10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7A789A47" w14:textId="77777777" w:rsidR="000C5F79" w:rsidRDefault="000C5F79"/>
        </w:tc>
      </w:tr>
      <w:tr w:rsidR="000C5F79" w14:paraId="0DBE9EA2" w14:textId="77777777">
        <w:trPr>
          <w:jc w:val="center"/>
        </w:trPr>
        <w:tc>
          <w:tcPr>
            <w:tcW w:w="567" w:type="dxa"/>
            <w:vAlign w:val="center"/>
          </w:tcPr>
          <w:p w14:paraId="0E1900E8" w14:textId="77777777" w:rsidR="000C5F79" w:rsidRDefault="00000000">
            <w:pPr>
              <w:jc w:val="right"/>
            </w:pPr>
            <w:r>
              <w:rPr>
                <w:sz w:val="18"/>
              </w:rPr>
              <w:t>11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7044780E" w14:textId="77777777" w:rsidR="000C5F79" w:rsidRDefault="000C5F79"/>
        </w:tc>
      </w:tr>
      <w:tr w:rsidR="000C5F79" w14:paraId="54B95356" w14:textId="77777777">
        <w:trPr>
          <w:jc w:val="center"/>
        </w:trPr>
        <w:tc>
          <w:tcPr>
            <w:tcW w:w="567" w:type="dxa"/>
            <w:vAlign w:val="center"/>
          </w:tcPr>
          <w:p w14:paraId="64D875E8" w14:textId="77777777" w:rsidR="000C5F79" w:rsidRDefault="00000000">
            <w:pPr>
              <w:jc w:val="right"/>
            </w:pPr>
            <w:r>
              <w:rPr>
                <w:sz w:val="18"/>
              </w:rPr>
              <w:t>12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5F3022F1" w14:textId="77777777" w:rsidR="000C5F79" w:rsidRDefault="000C5F79"/>
        </w:tc>
      </w:tr>
      <w:tr w:rsidR="000C5F79" w14:paraId="608E17D3" w14:textId="77777777">
        <w:trPr>
          <w:jc w:val="center"/>
        </w:trPr>
        <w:tc>
          <w:tcPr>
            <w:tcW w:w="567" w:type="dxa"/>
            <w:vAlign w:val="center"/>
          </w:tcPr>
          <w:p w14:paraId="64BEF7A3" w14:textId="77777777" w:rsidR="000C5F79" w:rsidRDefault="00000000">
            <w:pPr>
              <w:jc w:val="right"/>
            </w:pPr>
            <w:r>
              <w:rPr>
                <w:sz w:val="18"/>
              </w:rPr>
              <w:t>13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0D2F098D" w14:textId="77777777" w:rsidR="000C5F79" w:rsidRDefault="000C5F79"/>
        </w:tc>
      </w:tr>
      <w:tr w:rsidR="000C5F79" w14:paraId="7D1CBF06" w14:textId="77777777">
        <w:trPr>
          <w:jc w:val="center"/>
        </w:trPr>
        <w:tc>
          <w:tcPr>
            <w:tcW w:w="567" w:type="dxa"/>
            <w:vAlign w:val="center"/>
          </w:tcPr>
          <w:p w14:paraId="4634DCEF" w14:textId="77777777" w:rsidR="000C5F79" w:rsidRDefault="00000000">
            <w:pPr>
              <w:jc w:val="right"/>
            </w:pPr>
            <w:r>
              <w:rPr>
                <w:sz w:val="18"/>
              </w:rPr>
              <w:t>14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750C8A26" w14:textId="77777777" w:rsidR="000C5F79" w:rsidRDefault="000C5F79"/>
        </w:tc>
      </w:tr>
      <w:tr w:rsidR="000C5F79" w14:paraId="75D6809F" w14:textId="77777777">
        <w:trPr>
          <w:jc w:val="center"/>
        </w:trPr>
        <w:tc>
          <w:tcPr>
            <w:tcW w:w="567" w:type="dxa"/>
            <w:vAlign w:val="center"/>
          </w:tcPr>
          <w:p w14:paraId="52D946AF" w14:textId="77777777" w:rsidR="000C5F79" w:rsidRDefault="00000000">
            <w:pPr>
              <w:jc w:val="right"/>
            </w:pPr>
            <w:r>
              <w:rPr>
                <w:sz w:val="18"/>
              </w:rPr>
              <w:t>15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74798B00" w14:textId="77777777" w:rsidR="000C5F79" w:rsidRDefault="000C5F79"/>
        </w:tc>
      </w:tr>
      <w:tr w:rsidR="000C5F79" w14:paraId="19D3FF1F" w14:textId="77777777">
        <w:trPr>
          <w:jc w:val="center"/>
        </w:trPr>
        <w:tc>
          <w:tcPr>
            <w:tcW w:w="567" w:type="dxa"/>
            <w:vAlign w:val="center"/>
          </w:tcPr>
          <w:p w14:paraId="41115D41" w14:textId="77777777" w:rsidR="000C5F79" w:rsidRDefault="00000000">
            <w:pPr>
              <w:jc w:val="right"/>
            </w:pPr>
            <w:r>
              <w:rPr>
                <w:sz w:val="18"/>
              </w:rPr>
              <w:t>16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52336C71" w14:textId="77777777" w:rsidR="000C5F79" w:rsidRDefault="000C5F79"/>
        </w:tc>
      </w:tr>
      <w:tr w:rsidR="000C5F79" w14:paraId="351B5471" w14:textId="77777777">
        <w:trPr>
          <w:jc w:val="center"/>
        </w:trPr>
        <w:tc>
          <w:tcPr>
            <w:tcW w:w="567" w:type="dxa"/>
            <w:vAlign w:val="center"/>
          </w:tcPr>
          <w:p w14:paraId="74EF1A75" w14:textId="77777777" w:rsidR="000C5F79" w:rsidRDefault="00000000">
            <w:pPr>
              <w:jc w:val="right"/>
            </w:pPr>
            <w:r>
              <w:rPr>
                <w:sz w:val="18"/>
              </w:rPr>
              <w:t>17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13D6DE50" w14:textId="77777777" w:rsidR="000C5F79" w:rsidRDefault="000C5F79"/>
        </w:tc>
      </w:tr>
      <w:tr w:rsidR="000C5F79" w14:paraId="2AB6F6B2" w14:textId="77777777">
        <w:trPr>
          <w:jc w:val="center"/>
        </w:trPr>
        <w:tc>
          <w:tcPr>
            <w:tcW w:w="567" w:type="dxa"/>
            <w:vAlign w:val="center"/>
          </w:tcPr>
          <w:p w14:paraId="7483416C" w14:textId="77777777" w:rsidR="000C5F79" w:rsidRDefault="00000000">
            <w:pPr>
              <w:jc w:val="right"/>
            </w:pPr>
            <w:r>
              <w:rPr>
                <w:sz w:val="18"/>
              </w:rPr>
              <w:t>18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6A71CC49" w14:textId="77777777" w:rsidR="000C5F79" w:rsidRDefault="000C5F79"/>
        </w:tc>
      </w:tr>
      <w:tr w:rsidR="000C5F79" w14:paraId="0C87E79B" w14:textId="77777777">
        <w:trPr>
          <w:jc w:val="center"/>
        </w:trPr>
        <w:tc>
          <w:tcPr>
            <w:tcW w:w="567" w:type="dxa"/>
            <w:vAlign w:val="center"/>
          </w:tcPr>
          <w:p w14:paraId="4822CCE7" w14:textId="77777777" w:rsidR="000C5F79" w:rsidRDefault="00000000">
            <w:pPr>
              <w:jc w:val="right"/>
            </w:pPr>
            <w:r>
              <w:rPr>
                <w:sz w:val="18"/>
              </w:rPr>
              <w:t>19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7A1B8345" w14:textId="77777777" w:rsidR="000C5F79" w:rsidRDefault="000C5F79"/>
        </w:tc>
      </w:tr>
      <w:tr w:rsidR="000C5F79" w14:paraId="1CDEBCAF" w14:textId="77777777">
        <w:trPr>
          <w:jc w:val="center"/>
        </w:trPr>
        <w:tc>
          <w:tcPr>
            <w:tcW w:w="567" w:type="dxa"/>
            <w:vAlign w:val="center"/>
          </w:tcPr>
          <w:p w14:paraId="54CCCA66" w14:textId="77777777" w:rsidR="000C5F79" w:rsidRDefault="00000000">
            <w:pPr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4F7D8185" w14:textId="77777777" w:rsidR="000C5F79" w:rsidRDefault="000C5F79"/>
        </w:tc>
      </w:tr>
      <w:tr w:rsidR="000C5F79" w14:paraId="6320150C" w14:textId="77777777">
        <w:trPr>
          <w:jc w:val="center"/>
        </w:trPr>
        <w:tc>
          <w:tcPr>
            <w:tcW w:w="567" w:type="dxa"/>
            <w:vAlign w:val="center"/>
          </w:tcPr>
          <w:p w14:paraId="27F95899" w14:textId="77777777" w:rsidR="000C5F79" w:rsidRDefault="00000000">
            <w:pPr>
              <w:jc w:val="right"/>
            </w:pPr>
            <w:r>
              <w:rPr>
                <w:sz w:val="18"/>
              </w:rPr>
              <w:t>21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23C8A2F3" w14:textId="77777777" w:rsidR="000C5F79" w:rsidRDefault="000C5F79"/>
        </w:tc>
      </w:tr>
      <w:tr w:rsidR="000C5F79" w14:paraId="08FD59A8" w14:textId="77777777">
        <w:trPr>
          <w:jc w:val="center"/>
        </w:trPr>
        <w:tc>
          <w:tcPr>
            <w:tcW w:w="567" w:type="dxa"/>
            <w:vAlign w:val="center"/>
          </w:tcPr>
          <w:p w14:paraId="60D46638" w14:textId="77777777" w:rsidR="000C5F79" w:rsidRDefault="00000000">
            <w:pPr>
              <w:jc w:val="right"/>
            </w:pPr>
            <w:r>
              <w:rPr>
                <w:sz w:val="18"/>
              </w:rPr>
              <w:t>22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4F624BA8" w14:textId="77777777" w:rsidR="000C5F79" w:rsidRDefault="000C5F79"/>
        </w:tc>
      </w:tr>
      <w:tr w:rsidR="000C5F79" w14:paraId="5335868F" w14:textId="77777777">
        <w:trPr>
          <w:jc w:val="center"/>
        </w:trPr>
        <w:tc>
          <w:tcPr>
            <w:tcW w:w="567" w:type="dxa"/>
            <w:vAlign w:val="center"/>
          </w:tcPr>
          <w:p w14:paraId="7A652B8A" w14:textId="77777777" w:rsidR="000C5F79" w:rsidRDefault="00000000">
            <w:pPr>
              <w:jc w:val="right"/>
            </w:pPr>
            <w:r>
              <w:rPr>
                <w:sz w:val="18"/>
              </w:rPr>
              <w:lastRenderedPageBreak/>
              <w:t>23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16443F1A" w14:textId="77777777" w:rsidR="000C5F79" w:rsidRDefault="000C5F79"/>
        </w:tc>
      </w:tr>
      <w:tr w:rsidR="000C5F79" w14:paraId="46E18401" w14:textId="77777777">
        <w:trPr>
          <w:jc w:val="center"/>
        </w:trPr>
        <w:tc>
          <w:tcPr>
            <w:tcW w:w="567" w:type="dxa"/>
            <w:vAlign w:val="center"/>
          </w:tcPr>
          <w:p w14:paraId="47780C0B" w14:textId="77777777" w:rsidR="000C5F79" w:rsidRDefault="00000000">
            <w:pPr>
              <w:jc w:val="right"/>
            </w:pPr>
            <w:r>
              <w:rPr>
                <w:sz w:val="18"/>
              </w:rPr>
              <w:t>24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6372D1A5" w14:textId="77777777" w:rsidR="000C5F79" w:rsidRDefault="000C5F79"/>
        </w:tc>
      </w:tr>
      <w:tr w:rsidR="000C5F79" w14:paraId="77DA7839" w14:textId="77777777">
        <w:trPr>
          <w:jc w:val="center"/>
        </w:trPr>
        <w:tc>
          <w:tcPr>
            <w:tcW w:w="567" w:type="dxa"/>
            <w:vAlign w:val="center"/>
          </w:tcPr>
          <w:p w14:paraId="5491E4C4" w14:textId="77777777" w:rsidR="000C5F79" w:rsidRDefault="00000000">
            <w:pPr>
              <w:jc w:val="right"/>
            </w:pPr>
            <w:r>
              <w:rPr>
                <w:sz w:val="18"/>
              </w:rPr>
              <w:t>25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7C021B33" w14:textId="77777777" w:rsidR="000C5F79" w:rsidRDefault="000C5F79"/>
        </w:tc>
      </w:tr>
      <w:tr w:rsidR="000C5F79" w14:paraId="3328AC2E" w14:textId="77777777">
        <w:trPr>
          <w:jc w:val="center"/>
        </w:trPr>
        <w:tc>
          <w:tcPr>
            <w:tcW w:w="567" w:type="dxa"/>
            <w:vAlign w:val="center"/>
          </w:tcPr>
          <w:p w14:paraId="134316ED" w14:textId="77777777" w:rsidR="000C5F79" w:rsidRDefault="00000000">
            <w:pPr>
              <w:jc w:val="right"/>
            </w:pPr>
            <w:r>
              <w:rPr>
                <w:sz w:val="18"/>
              </w:rPr>
              <w:t>26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0FD32B16" w14:textId="77777777" w:rsidR="000C5F79" w:rsidRDefault="000C5F79"/>
        </w:tc>
      </w:tr>
      <w:tr w:rsidR="000C5F79" w14:paraId="2A3B690D" w14:textId="77777777">
        <w:trPr>
          <w:jc w:val="center"/>
        </w:trPr>
        <w:tc>
          <w:tcPr>
            <w:tcW w:w="567" w:type="dxa"/>
            <w:vAlign w:val="center"/>
          </w:tcPr>
          <w:p w14:paraId="3A623B9A" w14:textId="77777777" w:rsidR="000C5F79" w:rsidRDefault="00000000">
            <w:pPr>
              <w:jc w:val="right"/>
            </w:pPr>
            <w:r>
              <w:rPr>
                <w:sz w:val="18"/>
              </w:rPr>
              <w:t>27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65954315" w14:textId="77777777" w:rsidR="000C5F79" w:rsidRDefault="000C5F79"/>
        </w:tc>
      </w:tr>
      <w:tr w:rsidR="000C5F79" w14:paraId="1BB95E3C" w14:textId="77777777">
        <w:trPr>
          <w:jc w:val="center"/>
        </w:trPr>
        <w:tc>
          <w:tcPr>
            <w:tcW w:w="567" w:type="dxa"/>
            <w:vAlign w:val="center"/>
          </w:tcPr>
          <w:p w14:paraId="4439EB31" w14:textId="77777777" w:rsidR="000C5F79" w:rsidRDefault="00000000">
            <w:pPr>
              <w:jc w:val="right"/>
            </w:pPr>
            <w:r>
              <w:rPr>
                <w:sz w:val="18"/>
              </w:rPr>
              <w:t>28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7D009DF9" w14:textId="77777777" w:rsidR="000C5F79" w:rsidRDefault="000C5F79"/>
        </w:tc>
      </w:tr>
      <w:tr w:rsidR="000C5F79" w14:paraId="4A522045" w14:textId="77777777">
        <w:trPr>
          <w:jc w:val="center"/>
        </w:trPr>
        <w:tc>
          <w:tcPr>
            <w:tcW w:w="567" w:type="dxa"/>
            <w:vAlign w:val="center"/>
          </w:tcPr>
          <w:p w14:paraId="3160D22E" w14:textId="77777777" w:rsidR="000C5F79" w:rsidRDefault="00000000">
            <w:pPr>
              <w:jc w:val="right"/>
            </w:pPr>
            <w:r>
              <w:rPr>
                <w:sz w:val="18"/>
              </w:rPr>
              <w:t>29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6A6BF2E5" w14:textId="77777777" w:rsidR="000C5F79" w:rsidRDefault="000C5F79"/>
        </w:tc>
      </w:tr>
      <w:tr w:rsidR="000C5F79" w14:paraId="0E84E32D" w14:textId="77777777">
        <w:trPr>
          <w:jc w:val="center"/>
        </w:trPr>
        <w:tc>
          <w:tcPr>
            <w:tcW w:w="567" w:type="dxa"/>
            <w:vAlign w:val="center"/>
          </w:tcPr>
          <w:p w14:paraId="4BACD22E" w14:textId="77777777" w:rsidR="000C5F79" w:rsidRDefault="00000000">
            <w:pPr>
              <w:jc w:val="right"/>
            </w:pPr>
            <w:r>
              <w:rPr>
                <w:sz w:val="18"/>
              </w:rPr>
              <w:t>30</w:t>
            </w:r>
          </w:p>
        </w:tc>
        <w:tc>
          <w:tcPr>
            <w:tcW w:w="8787" w:type="dxa"/>
            <w:tcBorders>
              <w:bottom w:val="single" w:sz="12" w:space="0" w:color="999999"/>
            </w:tcBorders>
            <w:vAlign w:val="center"/>
          </w:tcPr>
          <w:p w14:paraId="400803C1" w14:textId="77777777" w:rsidR="000C5F79" w:rsidRDefault="000C5F79"/>
        </w:tc>
      </w:tr>
    </w:tbl>
    <w:p w14:paraId="1B0BE395" w14:textId="77777777" w:rsidR="000C5F79" w:rsidRDefault="00000000">
      <w:r>
        <w:t xml:space="preserve"> </w:t>
      </w:r>
    </w:p>
    <w:p w14:paraId="32268161" w14:textId="77777777" w:rsidR="000C5F79" w:rsidRDefault="00000000">
      <w:pPr>
        <w:jc w:val="center"/>
      </w:pPr>
      <w:r>
        <w:rPr>
          <w:sz w:val="16"/>
        </w:rPr>
        <w:t>Modelo de treino (30 linhas): regras espelhadas do Edital TJSP Escrevente 2025 – Vunesp.</w:t>
      </w:r>
    </w:p>
    <w:p w14:paraId="0A3E2D33" w14:textId="77777777" w:rsidR="000C5F79" w:rsidRDefault="00000000">
      <w:r>
        <w:br w:type="page"/>
      </w:r>
    </w:p>
    <w:p w14:paraId="0E58B188" w14:textId="77777777" w:rsidR="000C5F79" w:rsidRDefault="00000000">
      <w:pPr>
        <w:jc w:val="center"/>
      </w:pPr>
      <w:r>
        <w:rPr>
          <w:b/>
        </w:rPr>
        <w:lastRenderedPageBreak/>
        <w:t>RASCUNHO – NÃO AVALIADO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787"/>
      </w:tblGrid>
      <w:tr w:rsidR="000C5F79" w14:paraId="6F1AAA09" w14:textId="77777777">
        <w:trPr>
          <w:jc w:val="center"/>
        </w:trPr>
        <w:tc>
          <w:tcPr>
            <w:tcW w:w="567" w:type="dxa"/>
            <w:vAlign w:val="center"/>
          </w:tcPr>
          <w:p w14:paraId="7B9F6420" w14:textId="77777777" w:rsidR="000C5F79" w:rsidRDefault="00000000">
            <w:pPr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2CD128E5" w14:textId="77777777" w:rsidR="000C5F79" w:rsidRDefault="000C5F79"/>
        </w:tc>
      </w:tr>
      <w:tr w:rsidR="000C5F79" w14:paraId="4169223E" w14:textId="77777777">
        <w:trPr>
          <w:jc w:val="center"/>
        </w:trPr>
        <w:tc>
          <w:tcPr>
            <w:tcW w:w="567" w:type="dxa"/>
            <w:vAlign w:val="center"/>
          </w:tcPr>
          <w:p w14:paraId="6CFA1B18" w14:textId="77777777" w:rsidR="000C5F79" w:rsidRDefault="00000000">
            <w:pPr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51EE636D" w14:textId="77777777" w:rsidR="000C5F79" w:rsidRDefault="000C5F79"/>
        </w:tc>
      </w:tr>
      <w:tr w:rsidR="000C5F79" w14:paraId="78E0F081" w14:textId="77777777">
        <w:trPr>
          <w:jc w:val="center"/>
        </w:trPr>
        <w:tc>
          <w:tcPr>
            <w:tcW w:w="567" w:type="dxa"/>
            <w:vAlign w:val="center"/>
          </w:tcPr>
          <w:p w14:paraId="79536F99" w14:textId="77777777" w:rsidR="000C5F79" w:rsidRDefault="00000000">
            <w:pPr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10ED40F0" w14:textId="77777777" w:rsidR="000C5F79" w:rsidRDefault="000C5F79"/>
        </w:tc>
      </w:tr>
      <w:tr w:rsidR="000C5F79" w14:paraId="4D4510BC" w14:textId="77777777">
        <w:trPr>
          <w:jc w:val="center"/>
        </w:trPr>
        <w:tc>
          <w:tcPr>
            <w:tcW w:w="567" w:type="dxa"/>
            <w:vAlign w:val="center"/>
          </w:tcPr>
          <w:p w14:paraId="68778357" w14:textId="77777777" w:rsidR="000C5F79" w:rsidRDefault="00000000">
            <w:pPr>
              <w:jc w:val="right"/>
            </w:pPr>
            <w:r>
              <w:rPr>
                <w:sz w:val="18"/>
              </w:rPr>
              <w:t>4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BF691D2" w14:textId="77777777" w:rsidR="000C5F79" w:rsidRDefault="000C5F79"/>
        </w:tc>
      </w:tr>
      <w:tr w:rsidR="000C5F79" w14:paraId="1B189EE6" w14:textId="77777777">
        <w:trPr>
          <w:jc w:val="center"/>
        </w:trPr>
        <w:tc>
          <w:tcPr>
            <w:tcW w:w="567" w:type="dxa"/>
            <w:vAlign w:val="center"/>
          </w:tcPr>
          <w:p w14:paraId="6D9FE844" w14:textId="77777777" w:rsidR="000C5F79" w:rsidRDefault="00000000">
            <w:pPr>
              <w:jc w:val="right"/>
            </w:pPr>
            <w:r>
              <w:rPr>
                <w:sz w:val="18"/>
              </w:rPr>
              <w:t>5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2A9E6F17" w14:textId="77777777" w:rsidR="000C5F79" w:rsidRDefault="000C5F79"/>
        </w:tc>
      </w:tr>
      <w:tr w:rsidR="000C5F79" w14:paraId="1B0C26C5" w14:textId="77777777">
        <w:trPr>
          <w:jc w:val="center"/>
        </w:trPr>
        <w:tc>
          <w:tcPr>
            <w:tcW w:w="567" w:type="dxa"/>
            <w:vAlign w:val="center"/>
          </w:tcPr>
          <w:p w14:paraId="1A94935B" w14:textId="77777777" w:rsidR="000C5F79" w:rsidRDefault="00000000">
            <w:pPr>
              <w:jc w:val="right"/>
            </w:pPr>
            <w:r>
              <w:rPr>
                <w:sz w:val="18"/>
              </w:rPr>
              <w:t>6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50E5CD91" w14:textId="77777777" w:rsidR="000C5F79" w:rsidRDefault="000C5F79"/>
        </w:tc>
      </w:tr>
      <w:tr w:rsidR="000C5F79" w14:paraId="733A3382" w14:textId="77777777">
        <w:trPr>
          <w:jc w:val="center"/>
        </w:trPr>
        <w:tc>
          <w:tcPr>
            <w:tcW w:w="567" w:type="dxa"/>
            <w:vAlign w:val="center"/>
          </w:tcPr>
          <w:p w14:paraId="3C38070B" w14:textId="77777777" w:rsidR="000C5F79" w:rsidRDefault="00000000">
            <w:pPr>
              <w:jc w:val="right"/>
            </w:pPr>
            <w:r>
              <w:rPr>
                <w:sz w:val="18"/>
              </w:rPr>
              <w:t>7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C7302AB" w14:textId="77777777" w:rsidR="000C5F79" w:rsidRDefault="000C5F79"/>
        </w:tc>
      </w:tr>
      <w:tr w:rsidR="000C5F79" w14:paraId="56E08E30" w14:textId="77777777">
        <w:trPr>
          <w:jc w:val="center"/>
        </w:trPr>
        <w:tc>
          <w:tcPr>
            <w:tcW w:w="567" w:type="dxa"/>
            <w:vAlign w:val="center"/>
          </w:tcPr>
          <w:p w14:paraId="1AD6F6D1" w14:textId="77777777" w:rsidR="000C5F79" w:rsidRDefault="00000000">
            <w:pPr>
              <w:jc w:val="right"/>
            </w:pPr>
            <w:r>
              <w:rPr>
                <w:sz w:val="18"/>
              </w:rPr>
              <w:t>8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3C77BAE" w14:textId="77777777" w:rsidR="000C5F79" w:rsidRDefault="000C5F79"/>
        </w:tc>
      </w:tr>
      <w:tr w:rsidR="000C5F79" w14:paraId="5B0B7A57" w14:textId="77777777">
        <w:trPr>
          <w:jc w:val="center"/>
        </w:trPr>
        <w:tc>
          <w:tcPr>
            <w:tcW w:w="567" w:type="dxa"/>
            <w:vAlign w:val="center"/>
          </w:tcPr>
          <w:p w14:paraId="7FBBA851" w14:textId="77777777" w:rsidR="000C5F79" w:rsidRDefault="00000000">
            <w:pPr>
              <w:jc w:val="right"/>
            </w:pPr>
            <w:r>
              <w:rPr>
                <w:sz w:val="18"/>
              </w:rPr>
              <w:t>9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5D35264F" w14:textId="77777777" w:rsidR="000C5F79" w:rsidRDefault="000C5F79"/>
        </w:tc>
      </w:tr>
      <w:tr w:rsidR="000C5F79" w14:paraId="234EF8F1" w14:textId="77777777">
        <w:trPr>
          <w:jc w:val="center"/>
        </w:trPr>
        <w:tc>
          <w:tcPr>
            <w:tcW w:w="567" w:type="dxa"/>
            <w:vAlign w:val="center"/>
          </w:tcPr>
          <w:p w14:paraId="62614D0C" w14:textId="77777777" w:rsidR="000C5F79" w:rsidRDefault="00000000">
            <w:pPr>
              <w:jc w:val="right"/>
            </w:pPr>
            <w:r>
              <w:rPr>
                <w:sz w:val="18"/>
              </w:rPr>
              <w:t>10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9D59F59" w14:textId="77777777" w:rsidR="000C5F79" w:rsidRDefault="000C5F79"/>
        </w:tc>
      </w:tr>
      <w:tr w:rsidR="000C5F79" w14:paraId="2FEA7B13" w14:textId="77777777">
        <w:trPr>
          <w:jc w:val="center"/>
        </w:trPr>
        <w:tc>
          <w:tcPr>
            <w:tcW w:w="567" w:type="dxa"/>
            <w:vAlign w:val="center"/>
          </w:tcPr>
          <w:p w14:paraId="27B106B3" w14:textId="77777777" w:rsidR="000C5F79" w:rsidRDefault="00000000">
            <w:pPr>
              <w:jc w:val="right"/>
            </w:pPr>
            <w:r>
              <w:rPr>
                <w:sz w:val="18"/>
              </w:rPr>
              <w:t>11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D5AD000" w14:textId="77777777" w:rsidR="000C5F79" w:rsidRDefault="000C5F79"/>
        </w:tc>
      </w:tr>
      <w:tr w:rsidR="000C5F79" w14:paraId="2F365370" w14:textId="77777777">
        <w:trPr>
          <w:jc w:val="center"/>
        </w:trPr>
        <w:tc>
          <w:tcPr>
            <w:tcW w:w="567" w:type="dxa"/>
            <w:vAlign w:val="center"/>
          </w:tcPr>
          <w:p w14:paraId="51805108" w14:textId="77777777" w:rsidR="000C5F79" w:rsidRDefault="00000000">
            <w:pPr>
              <w:jc w:val="right"/>
            </w:pPr>
            <w:r>
              <w:rPr>
                <w:sz w:val="18"/>
              </w:rPr>
              <w:t>12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2B18489" w14:textId="77777777" w:rsidR="000C5F79" w:rsidRDefault="000C5F79"/>
        </w:tc>
      </w:tr>
      <w:tr w:rsidR="000C5F79" w14:paraId="350DB1C5" w14:textId="77777777">
        <w:trPr>
          <w:jc w:val="center"/>
        </w:trPr>
        <w:tc>
          <w:tcPr>
            <w:tcW w:w="567" w:type="dxa"/>
            <w:vAlign w:val="center"/>
          </w:tcPr>
          <w:p w14:paraId="522BB718" w14:textId="77777777" w:rsidR="000C5F79" w:rsidRDefault="00000000">
            <w:pPr>
              <w:jc w:val="right"/>
            </w:pPr>
            <w:r>
              <w:rPr>
                <w:sz w:val="18"/>
              </w:rPr>
              <w:t>13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721BF187" w14:textId="77777777" w:rsidR="000C5F79" w:rsidRDefault="000C5F79"/>
        </w:tc>
      </w:tr>
      <w:tr w:rsidR="000C5F79" w14:paraId="34A8C9E4" w14:textId="77777777">
        <w:trPr>
          <w:jc w:val="center"/>
        </w:trPr>
        <w:tc>
          <w:tcPr>
            <w:tcW w:w="567" w:type="dxa"/>
            <w:vAlign w:val="center"/>
          </w:tcPr>
          <w:p w14:paraId="6969916E" w14:textId="77777777" w:rsidR="000C5F79" w:rsidRDefault="00000000">
            <w:pPr>
              <w:jc w:val="right"/>
            </w:pPr>
            <w:r>
              <w:rPr>
                <w:sz w:val="18"/>
              </w:rPr>
              <w:t>14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11FD1203" w14:textId="77777777" w:rsidR="000C5F79" w:rsidRDefault="000C5F79"/>
        </w:tc>
      </w:tr>
      <w:tr w:rsidR="000C5F79" w14:paraId="55AEDAF7" w14:textId="77777777">
        <w:trPr>
          <w:jc w:val="center"/>
        </w:trPr>
        <w:tc>
          <w:tcPr>
            <w:tcW w:w="567" w:type="dxa"/>
            <w:vAlign w:val="center"/>
          </w:tcPr>
          <w:p w14:paraId="4A5610A3" w14:textId="77777777" w:rsidR="000C5F79" w:rsidRDefault="00000000">
            <w:pPr>
              <w:jc w:val="right"/>
            </w:pPr>
            <w:r>
              <w:rPr>
                <w:sz w:val="18"/>
              </w:rPr>
              <w:t>15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62C90AC4" w14:textId="77777777" w:rsidR="000C5F79" w:rsidRDefault="000C5F79"/>
        </w:tc>
      </w:tr>
      <w:tr w:rsidR="000C5F79" w14:paraId="287CCA9D" w14:textId="77777777">
        <w:trPr>
          <w:jc w:val="center"/>
        </w:trPr>
        <w:tc>
          <w:tcPr>
            <w:tcW w:w="567" w:type="dxa"/>
            <w:vAlign w:val="center"/>
          </w:tcPr>
          <w:p w14:paraId="301326CC" w14:textId="77777777" w:rsidR="000C5F79" w:rsidRDefault="00000000">
            <w:pPr>
              <w:jc w:val="right"/>
            </w:pPr>
            <w:r>
              <w:rPr>
                <w:sz w:val="18"/>
              </w:rPr>
              <w:t>16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69C43D9E" w14:textId="77777777" w:rsidR="000C5F79" w:rsidRDefault="000C5F79"/>
        </w:tc>
      </w:tr>
      <w:tr w:rsidR="000C5F79" w14:paraId="31819C2B" w14:textId="77777777">
        <w:trPr>
          <w:jc w:val="center"/>
        </w:trPr>
        <w:tc>
          <w:tcPr>
            <w:tcW w:w="567" w:type="dxa"/>
            <w:vAlign w:val="center"/>
          </w:tcPr>
          <w:p w14:paraId="5675B84F" w14:textId="77777777" w:rsidR="000C5F79" w:rsidRDefault="00000000">
            <w:pPr>
              <w:jc w:val="right"/>
            </w:pPr>
            <w:r>
              <w:rPr>
                <w:sz w:val="18"/>
              </w:rPr>
              <w:t>17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7D2C8F47" w14:textId="77777777" w:rsidR="000C5F79" w:rsidRDefault="000C5F79"/>
        </w:tc>
      </w:tr>
      <w:tr w:rsidR="000C5F79" w14:paraId="576B0492" w14:textId="77777777">
        <w:trPr>
          <w:jc w:val="center"/>
        </w:trPr>
        <w:tc>
          <w:tcPr>
            <w:tcW w:w="567" w:type="dxa"/>
            <w:vAlign w:val="center"/>
          </w:tcPr>
          <w:p w14:paraId="5450DD62" w14:textId="77777777" w:rsidR="000C5F79" w:rsidRDefault="00000000">
            <w:pPr>
              <w:jc w:val="right"/>
            </w:pPr>
            <w:r>
              <w:rPr>
                <w:sz w:val="18"/>
              </w:rPr>
              <w:t>18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3D49E88B" w14:textId="77777777" w:rsidR="000C5F79" w:rsidRDefault="000C5F79"/>
        </w:tc>
      </w:tr>
      <w:tr w:rsidR="000C5F79" w14:paraId="1F3CC1CF" w14:textId="77777777">
        <w:trPr>
          <w:jc w:val="center"/>
        </w:trPr>
        <w:tc>
          <w:tcPr>
            <w:tcW w:w="567" w:type="dxa"/>
            <w:vAlign w:val="center"/>
          </w:tcPr>
          <w:p w14:paraId="3F9B3A58" w14:textId="77777777" w:rsidR="000C5F79" w:rsidRDefault="00000000">
            <w:pPr>
              <w:jc w:val="right"/>
            </w:pPr>
            <w:r>
              <w:rPr>
                <w:sz w:val="18"/>
              </w:rPr>
              <w:t>19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11A0BA0" w14:textId="77777777" w:rsidR="000C5F79" w:rsidRDefault="000C5F79"/>
        </w:tc>
      </w:tr>
      <w:tr w:rsidR="000C5F79" w14:paraId="797F93FD" w14:textId="77777777">
        <w:trPr>
          <w:jc w:val="center"/>
        </w:trPr>
        <w:tc>
          <w:tcPr>
            <w:tcW w:w="567" w:type="dxa"/>
            <w:vAlign w:val="center"/>
          </w:tcPr>
          <w:p w14:paraId="78E3DD04" w14:textId="77777777" w:rsidR="000C5F79" w:rsidRDefault="00000000">
            <w:pPr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58A2D2D8" w14:textId="77777777" w:rsidR="000C5F79" w:rsidRDefault="000C5F79"/>
        </w:tc>
      </w:tr>
      <w:tr w:rsidR="000C5F79" w14:paraId="78F52EBC" w14:textId="77777777">
        <w:trPr>
          <w:jc w:val="center"/>
        </w:trPr>
        <w:tc>
          <w:tcPr>
            <w:tcW w:w="567" w:type="dxa"/>
            <w:vAlign w:val="center"/>
          </w:tcPr>
          <w:p w14:paraId="2E5D43DA" w14:textId="77777777" w:rsidR="000C5F79" w:rsidRDefault="00000000">
            <w:pPr>
              <w:jc w:val="right"/>
            </w:pPr>
            <w:r>
              <w:rPr>
                <w:sz w:val="18"/>
              </w:rPr>
              <w:t>21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B00CE3F" w14:textId="77777777" w:rsidR="000C5F79" w:rsidRDefault="000C5F79"/>
        </w:tc>
      </w:tr>
      <w:tr w:rsidR="000C5F79" w14:paraId="4E97A518" w14:textId="77777777">
        <w:trPr>
          <w:jc w:val="center"/>
        </w:trPr>
        <w:tc>
          <w:tcPr>
            <w:tcW w:w="567" w:type="dxa"/>
            <w:vAlign w:val="center"/>
          </w:tcPr>
          <w:p w14:paraId="710ED90E" w14:textId="77777777" w:rsidR="000C5F79" w:rsidRDefault="00000000">
            <w:pPr>
              <w:jc w:val="right"/>
            </w:pPr>
            <w:r>
              <w:rPr>
                <w:sz w:val="18"/>
              </w:rPr>
              <w:t>22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61A9EA8A" w14:textId="77777777" w:rsidR="000C5F79" w:rsidRDefault="000C5F79"/>
        </w:tc>
      </w:tr>
      <w:tr w:rsidR="000C5F79" w14:paraId="5111DEDD" w14:textId="77777777">
        <w:trPr>
          <w:jc w:val="center"/>
        </w:trPr>
        <w:tc>
          <w:tcPr>
            <w:tcW w:w="567" w:type="dxa"/>
            <w:vAlign w:val="center"/>
          </w:tcPr>
          <w:p w14:paraId="2AA57851" w14:textId="77777777" w:rsidR="000C5F79" w:rsidRDefault="00000000">
            <w:pPr>
              <w:jc w:val="right"/>
            </w:pPr>
            <w:r>
              <w:rPr>
                <w:sz w:val="18"/>
              </w:rPr>
              <w:t>23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290572CD" w14:textId="77777777" w:rsidR="000C5F79" w:rsidRDefault="000C5F79"/>
        </w:tc>
      </w:tr>
      <w:tr w:rsidR="000C5F79" w14:paraId="1E6E897A" w14:textId="77777777">
        <w:trPr>
          <w:jc w:val="center"/>
        </w:trPr>
        <w:tc>
          <w:tcPr>
            <w:tcW w:w="567" w:type="dxa"/>
            <w:vAlign w:val="center"/>
          </w:tcPr>
          <w:p w14:paraId="359FAD8F" w14:textId="77777777" w:rsidR="000C5F79" w:rsidRDefault="00000000">
            <w:pPr>
              <w:jc w:val="right"/>
            </w:pPr>
            <w:r>
              <w:rPr>
                <w:sz w:val="18"/>
              </w:rPr>
              <w:t>24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9D228A8" w14:textId="77777777" w:rsidR="000C5F79" w:rsidRDefault="000C5F79"/>
        </w:tc>
      </w:tr>
      <w:tr w:rsidR="000C5F79" w14:paraId="164AAF5C" w14:textId="77777777">
        <w:trPr>
          <w:jc w:val="center"/>
        </w:trPr>
        <w:tc>
          <w:tcPr>
            <w:tcW w:w="567" w:type="dxa"/>
            <w:vAlign w:val="center"/>
          </w:tcPr>
          <w:p w14:paraId="119CDC00" w14:textId="77777777" w:rsidR="000C5F79" w:rsidRDefault="00000000">
            <w:pPr>
              <w:jc w:val="right"/>
            </w:pPr>
            <w:r>
              <w:rPr>
                <w:sz w:val="18"/>
              </w:rPr>
              <w:t>25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9B094D6" w14:textId="77777777" w:rsidR="000C5F79" w:rsidRDefault="000C5F79"/>
        </w:tc>
      </w:tr>
      <w:tr w:rsidR="000C5F79" w14:paraId="48B920E7" w14:textId="77777777">
        <w:trPr>
          <w:jc w:val="center"/>
        </w:trPr>
        <w:tc>
          <w:tcPr>
            <w:tcW w:w="567" w:type="dxa"/>
            <w:vAlign w:val="center"/>
          </w:tcPr>
          <w:p w14:paraId="4A361930" w14:textId="77777777" w:rsidR="000C5F79" w:rsidRDefault="00000000">
            <w:pPr>
              <w:jc w:val="right"/>
            </w:pPr>
            <w:r>
              <w:rPr>
                <w:sz w:val="18"/>
              </w:rPr>
              <w:t>26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18712C31" w14:textId="77777777" w:rsidR="000C5F79" w:rsidRDefault="000C5F79"/>
        </w:tc>
      </w:tr>
      <w:tr w:rsidR="000C5F79" w14:paraId="0AF1FD56" w14:textId="77777777">
        <w:trPr>
          <w:jc w:val="center"/>
        </w:trPr>
        <w:tc>
          <w:tcPr>
            <w:tcW w:w="567" w:type="dxa"/>
            <w:vAlign w:val="center"/>
          </w:tcPr>
          <w:p w14:paraId="0130143D" w14:textId="77777777" w:rsidR="000C5F79" w:rsidRDefault="00000000">
            <w:pPr>
              <w:jc w:val="right"/>
            </w:pPr>
            <w:r>
              <w:rPr>
                <w:sz w:val="18"/>
              </w:rPr>
              <w:t>27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2C85253A" w14:textId="77777777" w:rsidR="000C5F79" w:rsidRDefault="000C5F79"/>
        </w:tc>
      </w:tr>
      <w:tr w:rsidR="000C5F79" w14:paraId="04A2A13A" w14:textId="77777777">
        <w:trPr>
          <w:jc w:val="center"/>
        </w:trPr>
        <w:tc>
          <w:tcPr>
            <w:tcW w:w="567" w:type="dxa"/>
            <w:vAlign w:val="center"/>
          </w:tcPr>
          <w:p w14:paraId="0090945D" w14:textId="77777777" w:rsidR="000C5F79" w:rsidRDefault="00000000">
            <w:pPr>
              <w:jc w:val="right"/>
            </w:pPr>
            <w:r>
              <w:rPr>
                <w:sz w:val="18"/>
              </w:rPr>
              <w:lastRenderedPageBreak/>
              <w:t>28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459873E3" w14:textId="77777777" w:rsidR="000C5F79" w:rsidRDefault="000C5F79"/>
        </w:tc>
      </w:tr>
      <w:tr w:rsidR="000C5F79" w14:paraId="1142D171" w14:textId="77777777">
        <w:trPr>
          <w:jc w:val="center"/>
        </w:trPr>
        <w:tc>
          <w:tcPr>
            <w:tcW w:w="567" w:type="dxa"/>
            <w:vAlign w:val="center"/>
          </w:tcPr>
          <w:p w14:paraId="6E0FD58E" w14:textId="77777777" w:rsidR="000C5F79" w:rsidRDefault="00000000">
            <w:pPr>
              <w:jc w:val="right"/>
            </w:pPr>
            <w:r>
              <w:rPr>
                <w:sz w:val="18"/>
              </w:rPr>
              <w:t>29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70809E39" w14:textId="77777777" w:rsidR="000C5F79" w:rsidRDefault="000C5F79"/>
        </w:tc>
      </w:tr>
      <w:tr w:rsidR="000C5F79" w14:paraId="79CFCCE0" w14:textId="77777777">
        <w:trPr>
          <w:jc w:val="center"/>
        </w:trPr>
        <w:tc>
          <w:tcPr>
            <w:tcW w:w="567" w:type="dxa"/>
            <w:vAlign w:val="center"/>
          </w:tcPr>
          <w:p w14:paraId="4B69A2B5" w14:textId="77777777" w:rsidR="000C5F79" w:rsidRDefault="00000000">
            <w:pPr>
              <w:jc w:val="right"/>
            </w:pPr>
            <w:r>
              <w:rPr>
                <w:sz w:val="18"/>
              </w:rPr>
              <w:t>30</w:t>
            </w:r>
          </w:p>
        </w:tc>
        <w:tc>
          <w:tcPr>
            <w:tcW w:w="8787" w:type="dxa"/>
            <w:tcBorders>
              <w:bottom w:val="single" w:sz="12" w:space="0" w:color="BBBBBB"/>
            </w:tcBorders>
            <w:vAlign w:val="center"/>
          </w:tcPr>
          <w:p w14:paraId="2E93DE9C" w14:textId="77777777" w:rsidR="000C5F79" w:rsidRDefault="000C5F79"/>
        </w:tc>
      </w:tr>
    </w:tbl>
    <w:p w14:paraId="33F3B525" w14:textId="77777777" w:rsidR="00CE4AD5" w:rsidRDefault="00CE4AD5"/>
    <w:sectPr w:rsidR="00CE4AD5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233751">
    <w:abstractNumId w:val="8"/>
  </w:num>
  <w:num w:numId="2" w16cid:durableId="306210323">
    <w:abstractNumId w:val="6"/>
  </w:num>
  <w:num w:numId="3" w16cid:durableId="1337342472">
    <w:abstractNumId w:val="5"/>
  </w:num>
  <w:num w:numId="4" w16cid:durableId="1267234862">
    <w:abstractNumId w:val="4"/>
  </w:num>
  <w:num w:numId="5" w16cid:durableId="32309331">
    <w:abstractNumId w:val="7"/>
  </w:num>
  <w:num w:numId="6" w16cid:durableId="1353340998">
    <w:abstractNumId w:val="3"/>
  </w:num>
  <w:num w:numId="7" w16cid:durableId="423574573">
    <w:abstractNumId w:val="2"/>
  </w:num>
  <w:num w:numId="8" w16cid:durableId="1954820039">
    <w:abstractNumId w:val="1"/>
  </w:num>
  <w:num w:numId="9" w16cid:durableId="159504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F79"/>
    <w:rsid w:val="0015074B"/>
    <w:rsid w:val="0029639D"/>
    <w:rsid w:val="00326F90"/>
    <w:rsid w:val="007004C5"/>
    <w:rsid w:val="00A46BB0"/>
    <w:rsid w:val="00AA1D8D"/>
    <w:rsid w:val="00B47730"/>
    <w:rsid w:val="00CB0664"/>
    <w:rsid w:val="00CE4A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088DF"/>
  <w14:defaultImageDpi w14:val="300"/>
  <w15:docId w15:val="{D92149E5-C666-4D3C-9644-9DCEB7BB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Picchiotti</cp:lastModifiedBy>
  <cp:revision>2</cp:revision>
  <dcterms:created xsi:type="dcterms:W3CDTF">2025-11-01T16:48:00Z</dcterms:created>
  <dcterms:modified xsi:type="dcterms:W3CDTF">2025-11-01T16:48:00Z</dcterms:modified>
  <cp:category/>
</cp:coreProperties>
</file>